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怎样管好能人  别让孙悟空型的员工跳出你的掌心</w:t>
      </w:r>
    </w:p>
    <w:p>
      <w:r>
        <w:rPr>
          <w:rFonts w:ascii="宋体" w:hAnsi="宋体" w:eastAsia="宋体"/>
          <w:sz w:val="24"/>
        </w:rPr>
        <w:t>陈企华编著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怎样管好能人  别让孙悟空型的员工跳出你的掌心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本书出售、求购地址：https://www.jiaokey.com/book/detail/11581254.html</w:t>
      </w:r>
    </w:p>
    <w:p>
      <w:r>
        <w:t>更多相关图书推荐：https://www.jiaokey.com</w:t>
      </w:r>
    </w:p>
    <w:p>
      <w:r>
        <w:t>陈企华编著 其他作品：https://www.jiaokey.com/tag/陈企华编著.html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关键词搜索：https://www.jiaokey.com/tag/怎样管好能人  别让孙悟空型的员工跳出你的掌心.html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