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别问为什么  对员工的职业能力与执行力的全面提升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别问为什么  对员工的职业能力与执行力的全面提升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本书出售、求购地址：https://www.jiaokey.com/book/detail/11581244.html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关键词搜索：https://www.jiaokey.com/tag/别问为什么  对员工的职业能力与执行力的全面提升.html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