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绝对不能被淘汰  最佳企业与员工的生存法则</w:t>
      </w:r>
    </w:p>
    <w:p>
      <w:r>
        <w:rPr>
          <w:rFonts w:ascii="宋体" w:hAnsi="宋体" w:eastAsia="宋体"/>
          <w:sz w:val="24"/>
        </w:rPr>
        <w:t>马志明著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绝对不能被淘汰  最佳企业与员工的生存法则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本书出售、求购地址：https://www.jiaokey.com/book/detail/11581222.html</w:t>
      </w:r>
    </w:p>
    <w:p>
      <w:r>
        <w:t>更多相关图书推荐：https://www.jiaokey.com</w:t>
      </w:r>
    </w:p>
    <w:p>
      <w:r>
        <w:t>马志明著 其他作品：https://www.jiaokey.com/tag/马志明著.html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关键词搜索：https://www.jiaokey.com/tag/绝对不能被淘汰  最佳企业与员工的生存法则.html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