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董事会  建立董事会管理结构的25个诀窍</w:t>
      </w:r>
    </w:p>
    <w:p>
      <w:r>
        <w:rPr>
          <w:rFonts w:ascii="宋体" w:hAnsi="宋体" w:eastAsia="宋体"/>
          <w:sz w:val="24"/>
        </w:rPr>
        <w:t>（美）玛丽安·詹宁斯著；钟坚译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董事会  建立董事会管理结构的25个诀窍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（美）玛丽安·詹宁斯著；钟坚译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本书出售、求购地址：https://www.jiaokey.com/book/detail/11581214.html</w:t>
      </w:r>
    </w:p>
    <w:p>
      <w:r>
        <w:t>更多相关图书推荐：https://www.jiaokey.com</w:t>
      </w:r>
    </w:p>
    <w:p>
      <w:r>
        <w:t>（美）玛丽安·詹宁斯著；钟坚译 其他作品：https://www.jiaokey.com/tag/（美）玛丽安·詹宁斯著；钟坚译.html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关键词搜索：https://www.jiaokey.com/tag/董事会  建立董事会管理结构的25个诀窍.html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