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猎人行动 21世纪企业猎头策划 the strategies of the headhunting companies</w:t>
      </w:r>
    </w:p>
    <w:p>
      <w:r>
        <w:rPr>
          <w:rFonts w:ascii="宋体" w:hAnsi="宋体" w:eastAsia="宋体"/>
          <w:sz w:val="24"/>
        </w:rPr>
        <w:t>郭志文著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猎人行动 21世纪企业猎头策划 the strategies of the headhunting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企业管理-谋略-湖北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本书出售、求购地址：https://www.jiaokey.com/book/detail/11581212.html</w:t>
      </w:r>
    </w:p>
    <w:p>
      <w:r>
        <w:t>更多相关图书推荐：https://www.jiaokey.com</w:t>
      </w:r>
    </w:p>
    <w:p>
      <w:r>
        <w:t>郭志文著 其他作品：https://www.jiaokey.com/tag/郭志文著.html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关键词搜索：https://www.jiaokey.com/tag/企业管理-谋略-湖北.html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