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管人细节  经营人心是企业成功的秘诀</w:t>
      </w:r>
    </w:p>
    <w:p>
      <w:r>
        <w:rPr>
          <w:rFonts w:ascii="宋体" w:hAnsi="宋体" w:eastAsia="宋体"/>
          <w:sz w:val="24"/>
        </w:rPr>
        <w:t>毛人，余一编著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管人细节  经营人心是企业成功的秘诀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毛人，余一编著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本书出售、求购地址：https://www.jiaokey.com/book/detail/11581207.html</w:t>
      </w:r>
    </w:p>
    <w:p>
      <w:r>
        <w:t>更多相关图书推荐：https://www.jiaokey.com</w:t>
      </w:r>
    </w:p>
    <w:p>
      <w:r>
        <w:t>毛人，余一编著 其他作品：https://www.jiaokey.com/tag/毛人，余一编著.html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关键词搜索：https://www.jiaokey.com/tag/管人细节  经营人心是企业成功的秘诀.html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