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开放性思维经典故事</w:t>
      </w:r>
    </w:p>
    <w:p>
      <w:r>
        <w:rPr>
          <w:rFonts w:ascii="宋体" w:hAnsi="宋体" w:eastAsia="宋体"/>
          <w:sz w:val="24"/>
        </w:rPr>
        <w:t>陈德中编著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开放性思维经典故事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创造性思维) 企业管理 创造性思维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本书出售、求购地址：https://www.jiaokey.com/book/detail/11581198.html</w:t>
      </w:r>
    </w:p>
    <w:p>
      <w:r>
        <w:t>更多相关图书推荐：https://www.jiaokey.com</w:t>
      </w:r>
    </w:p>
    <w:p>
      <w:r>
        <w:t>陈德中编著 其他作品：https://www.jiaokey.com/tag/陈德中编著.html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关键词搜索：https://www.jiaokey.com/tag/企业管理(学科: 创造性思维) 企业管理 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