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领导六艺  赢在领导力  提高领导力的六项修练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领导六艺  赢在领导力  提高领导力的六项修练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本书出售、求购地址：https://www.jiaokey.com/book/detail/11581192.html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关键词搜索：https://www.jiaokey.com/tag/领导六艺  赢在领导力  提高领导力的六项修练.html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