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上帝抱怨  巧妙处理客户异议的技巧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上帝抱怨  巧妙处理客户异议的技巧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本书出售、求购地址：https://www.jiaokey.com/book/detail/11581178.html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关键词搜索：https://www.jiaokey.com/tag/上帝抱怨  巧妙处理客户异议的技巧.html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