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智慧99+1  源自于企业教练课堂的经典故事</w:t>
      </w:r>
    </w:p>
    <w:p>
      <w:r>
        <w:rPr>
          <w:rFonts w:ascii="宋体" w:hAnsi="宋体" w:eastAsia="宋体"/>
          <w:sz w:val="24"/>
        </w:rPr>
        <w:t>安子，雷铭编著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智慧99+1  源自于企业教练课堂的经典故事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安子，雷铭编著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本书出售、求购地址：https://www.jiaokey.com/book/detail/11581175.html</w:t>
      </w:r>
    </w:p>
    <w:p>
      <w:r>
        <w:t>更多相关图书推荐：https://www.jiaokey.com</w:t>
      </w:r>
    </w:p>
    <w:p>
      <w:r>
        <w:t>安子，雷铭编著 其他作品：https://www.jiaokey.com/tag/安子，雷铭编著.html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关键词搜索：https://www.jiaokey.com/tag/智慧99+1  源自于企业教练课堂的经典故事.html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