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能成为CEO的13种人 杰出企业家必备的品质</w:t>
      </w:r>
    </w:p>
    <w:p>
      <w:r>
        <w:rPr>
          <w:rFonts w:ascii="宋体" w:hAnsi="宋体" w:eastAsia="宋体"/>
          <w:sz w:val="24"/>
        </w:rPr>
        <w:t>王金岭，韩柏编著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能成为CEO的13种人 杰出企业家必备的品质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王金岭，韩柏编著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本书出售、求购地址：https://www.jiaokey.com/book/detail/11581174.html</w:t>
      </w:r>
    </w:p>
    <w:p>
      <w:r>
        <w:t>更多相关图书推荐：https://www.jiaokey.com</w:t>
      </w:r>
    </w:p>
    <w:p>
      <w:r>
        <w:t>王金岭，韩柏编著 其他作品：https://www.jiaokey.com/tag/王金岭，韩柏编著.html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