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销售团队的薪酬设计</w:t>
      </w:r>
    </w:p>
    <w:p>
      <w:r>
        <w:rPr>
          <w:rFonts w:ascii="宋体" w:hAnsi="宋体" w:eastAsia="宋体"/>
          <w:sz w:val="24"/>
        </w:rPr>
        <w:t>（美）大卫·J.西克海利（David J.Cichelli）著；王天，谢子力译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销售团队的薪酬设计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（美）大卫·J.西克海利（David J.Cichelli）著；王天，谢子力译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本书出售、求购地址：https://www.jiaokey.com/book/detail/11581172.html</w:t>
      </w:r>
    </w:p>
    <w:p>
      <w:r>
        <w:t>更多相关图书推荐：https://www.jiaokey.com</w:t>
      </w:r>
    </w:p>
    <w:p>
      <w:r>
        <w:t>（美）大卫·J.西克海利（David J.Cichelli）著；王天，谢子力译 其他作品：https://www.jiaokey.com/tag/（美）大卫·J.西克海利（David J.Cichelli）著；王天，谢子力译.html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关键词搜索：https://www.jiaokey.com/tag/销售团队的薪酬设计.html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