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客户是金  如何有效地提高客户满意度并持久地俘获客户的心</w:t>
      </w:r>
    </w:p>
    <w:p>
      <w:r>
        <w:rPr>
          <w:rFonts w:ascii="宋体" w:hAnsi="宋体" w:eastAsia="宋体"/>
          <w:sz w:val="24"/>
        </w:rPr>
        <w:t>（美）萨拉·库克著；郑闯琦译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客户是金  如何有效地提高客户满意度并持久地俘获客户的心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（美）萨拉·库克著；郑闯琦译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本书出售、求购地址：https://www.jiaokey.com/book/detail/11581158.html</w:t>
      </w:r>
    </w:p>
    <w:p>
      <w:r>
        <w:t>更多相关图书推荐：https://www.jiaokey.com</w:t>
      </w:r>
    </w:p>
    <w:p>
      <w:r>
        <w:t>（美）萨拉·库克著；郑闯琦译 其他作品：https://www.jiaokey.com/tag/（美）萨拉·库克著；郑闯琦译.html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关键词搜索：https://www.jiaokey.com/tag/客户是金  如何有效地提高客户满意度并持久地俘获客户的心.html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