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书名：毁灭与生存  捷延影视戏剧作品自选集</w:t>
      </w:r>
    </w:p>
    <w:p>
      <w:r>
        <w:t>作者：陈&lt;font color=Red&gt;捷&lt;/font&gt;延著</w:t>
      </w:r>
    </w:p>
    <w:p>
      <w:r>
        <w:t>出版社：北京:作家出版社,2006.01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毁灭与生存  捷延影视戏剧作品自选集 评论地址：https://www.jiaokey.com/book/detail/11581146.html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