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经济全球化下中小企业集群的创新机制研究</w:t>
      </w:r>
    </w:p>
    <w:p>
      <w:r>
        <w:rPr>
          <w:rFonts w:ascii="宋体" w:hAnsi="宋体" w:eastAsia="宋体"/>
          <w:sz w:val="24"/>
        </w:rPr>
        <w:t>冯德连等著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经济全球化下中小企业集群的创新机制研究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本书出售、求购地址：https://www.jiaokey.com/book/detail/11581121.html</w:t>
      </w:r>
    </w:p>
    <w:p>
      <w:r>
        <w:t>更多相关图书推荐：https://www.jiaokey.com</w:t>
      </w:r>
    </w:p>
    <w:p>
      <w:r>
        <w:t>冯德连等著 其他作品：https://www.jiaokey.com/tag/冯德连等著.html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关键词搜索：https://www.jiaokey.com/tag/经济全球化下中小企业集群的创新机制研究.html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