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开放兴湘  湖南对外开放探索与发展</w:t>
      </w:r>
    </w:p>
    <w:p>
      <w:r>
        <w:rPr>
          <w:rFonts w:ascii="宋体" w:hAnsi="宋体" w:eastAsia="宋体"/>
          <w:sz w:val="24"/>
        </w:rPr>
        <w:t>唐之享著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开放兴湘  湖南对外开放探索与发展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唐之享著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本书出售、求购地址：https://www.jiaokey.com/book/detail/11581088.html</w:t>
      </w:r>
    </w:p>
    <w:p>
      <w:r>
        <w:t>更多相关图书推荐：https://www.jiaokey.com</w:t>
      </w:r>
    </w:p>
    <w:p>
      <w:r>
        <w:t>唐之享著 其他作品：https://www.jiaokey.com/tag/唐之享著.html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关键词搜索：https://www.jiaokey.com/tag/开放兴湘  湖南对外开放探索与发展.html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