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世纪基业  河南重点建设成就巡礼</w:t>
      </w:r>
    </w:p>
    <w:p>
      <w:r>
        <w:rPr>
          <w:rFonts w:ascii="宋体" w:hAnsi="宋体" w:eastAsia="宋体"/>
          <w:sz w:val="24"/>
        </w:rPr>
        <w:t>夏宗勇主编；河南省计划委员会编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世纪基业  河南重点建设成就巡礼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夏宗勇主编；河南省计划委员会编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本书出售、求购地址：https://www.jiaokey.com/book/detail/11581060.html</w:t>
      </w:r>
    </w:p>
    <w:p>
      <w:r>
        <w:t>更多相关图书推荐：https://www.jiaokey.com</w:t>
      </w:r>
    </w:p>
    <w:p>
      <w:r>
        <w:t>夏宗勇主编；河南省计划委员会编 其他作品：https://www.jiaokey.com/tag/夏宗勇主编；河南省计划委员会编.html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关键词搜索：https://www.jiaokey.com/tag/世纪基业  河南重点建设成就巡礼.html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