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个性经营 凸显特色、独树一帜之策划 the characteristic-stressed unique business strategies</w:t>
      </w:r>
    </w:p>
    <w:p>
      <w:r>
        <w:rPr>
          <w:rFonts w:ascii="宋体" w:hAnsi="宋体" w:eastAsia="宋体"/>
          <w:sz w:val="24"/>
        </w:rPr>
        <w:t>邓绍英著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个性经营 凸显特色、独树一帜之策划 the characteristic-stressed unique business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本书出售、求购地址：https://www.jiaokey.com/book/detail/11581055.html</w:t>
      </w:r>
    </w:p>
    <w:p>
      <w:r>
        <w:t>更多相关图书推荐：https://www.jiaokey.com</w:t>
      </w:r>
    </w:p>
    <w:p>
      <w:r>
        <w:t>邓绍英著 其他作品：https://www.jiaokey.com/tag/邓绍英著.html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关键词搜索：https://www.jiaokey.com/tag/企业管理(学科: 经营决策).html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