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约会商机 寻找、识别和捕捉商机谋略 the strategies of seeking， ldentifying seizing business opportunities</w:t>
      </w:r>
    </w:p>
    <w:p>
      <w:r>
        <w:rPr>
          <w:rFonts w:ascii="宋体" w:hAnsi="宋体" w:eastAsia="宋体"/>
          <w:sz w:val="24"/>
        </w:rPr>
        <w:t>邓绍英著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约会商机 寻找、识别和捕捉商机谋略 the strategies of seeking， ldentifying seizing business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本书出售、求购地址：https://www.jiaokey.com/book/detail/11581054.html</w:t>
      </w:r>
    </w:p>
    <w:p>
      <w:r>
        <w:t>更多相关图书推荐：https://www.jiaokey.com</w:t>
      </w:r>
    </w:p>
    <w:p>
      <w:r>
        <w:t>邓绍英著 其他作品：https://www.jiaokey.com/tag/邓绍英著.html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关键词搜索：https://www.jiaokey.com/tag/企业管理(学科: 经营决策).html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