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项目管理10步  程序和执行方法</w:t>
      </w:r>
    </w:p>
    <w:p>
      <w:r>
        <w:rPr>
          <w:rFonts w:ascii="宋体" w:hAnsi="宋体" w:eastAsia="宋体"/>
          <w:sz w:val="24"/>
        </w:rPr>
        <w:t>（英）特拉瓦尔·杨（Trevor L.Young）著；王珏译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项目管理10步  程序和执行方法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（英）特拉瓦尔·杨（Trevor L.Young）著；王珏译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本书出售、求购地址：https://www.jiaokey.com/book/detail/11581019.html</w:t>
      </w:r>
    </w:p>
    <w:p>
      <w:r>
        <w:t>更多相关图书推荐：https://www.jiaokey.com</w:t>
      </w:r>
    </w:p>
    <w:p>
      <w:r>
        <w:t>（英）特拉瓦尔·杨（Trevor L.Young）著；王珏译 其他作品：https://www.jiaokey.com/tag/（英）特拉瓦尔·杨（Trevor L.Young）著；王珏译.html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关键词搜索：https://www.jiaokey.com/tag/项目管理10步  程序和执行方法.html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