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书名：用人失误的教训</w:t>
      </w:r>
    </w:p>
    <w:p>
      <w:r>
        <w:t>作者：谢宝兴著</w:t>
      </w:r>
    </w:p>
    <w:p>
      <w:r>
        <w:t>出版社：香港：中国文化出版社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用人失误的教训 评论地址：https://www.jiaokey.com/book/detail/11581004.html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