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商务秘书理论与实务</w:t>
      </w:r>
    </w:p>
    <w:p>
      <w:r>
        <w:rPr>
          <w:rFonts w:ascii="宋体" w:hAnsi="宋体" w:eastAsia="宋体"/>
          <w:sz w:val="24"/>
        </w:rPr>
        <w:t>姚歆主编；商务管理信息化教育项目培训考试指定教材编委会编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809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商务秘书理论与实务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姚歆主编；商务管理信息化教育项目培训考试指定教材编委会编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商务(学科: 秘书) 商务 秘书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本书出售、求购地址：https://www.jiaokey.com/book/detail/11580985.html</w:t>
      </w:r>
    </w:p>
    <w:p>
      <w:r>
        <w:t>更多相关图书推荐：https://www.jiaokey.com</w:t>
      </w:r>
    </w:p>
    <w:p>
      <w:r>
        <w:t>姚歆主编；商务管理信息化教育项目培训考试指定教材编委会编 其他作品：https://www.jiaokey.com/tag/姚歆主编；商务管理信息化教育项目培训考试指定教材编委会编.html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关键词搜索：https://www.jiaokey.com/tag/商务(学科: 秘书) 商务 秘书.html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