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书名：心身保健学</w:t>
      </w:r>
    </w:p>
    <w:p>
      <w:r>
        <w:t>作者：董琼，郑凤家，刘志二主编；杜烨，侯广庆副主编</w:t>
      </w:r>
    </w:p>
    <w:p>
      <w:r>
        <w:t>出版社：长春：吉林文史出版社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心身保健学 评论地址：https://www.jiaokey.com/book/detail/11580954.html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