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消费的欲望  中国城市消费文化的社会学解读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消费的欲望  中国城市消费文化的社会学解读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本书出售、求购地址：https://www.jiaokey.com/book/detail/11580936.html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关键词搜索：https://www.jiaokey.com/tag/消费的欲望  中国城市消费文化的社会学解读.html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