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有机合成中的副反应  成功合成设计指南</w:t>
      </w:r>
    </w:p>
    <w:p>
      <w:r>
        <w:rPr>
          <w:rFonts w:ascii="宋体" w:hAnsi="宋体" w:eastAsia="宋体"/>
          <w:sz w:val="24"/>
        </w:rPr>
        <w:t>（丹）F. Zaragoza Dorwald原著；田伟生，彭逸华译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有机合成中的副反应  成功合成设计指南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（丹）F. Zaragoza Dorwald原著；田伟生，彭逸华译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本书出售、求购地址：https://www.jiaokey.com/book/detail/11580929.html</w:t>
      </w:r>
    </w:p>
    <w:p>
      <w:r>
        <w:t>更多相关图书推荐：https://www.jiaokey.com</w:t>
      </w:r>
    </w:p>
    <w:p>
      <w:r>
        <w:t>（丹）F. Zaragoza Dorwald原著；田伟生，彭逸华译 其他作品：https://www.jiaokey.com/tag/（丹）F. Zaragoza Dorwald原著；田伟生，彭逸华译.html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关键词搜索：https://www.jiaokey.com/tag/有机合成中的副反应  成功合成设计指南.html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