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中小企业发展与政府扶持</w:t>
      </w:r>
    </w:p>
    <w:p>
      <w:r>
        <w:rPr>
          <w:rFonts w:ascii="宋体" w:hAnsi="宋体" w:eastAsia="宋体"/>
          <w:sz w:val="24"/>
        </w:rPr>
        <w:t>蔡根女，鲁德银著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中小企业发展与政府扶持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蔡根女，鲁德银著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本书出售、求购地址：https://www.jiaokey.com/book/detail/11580924.html</w:t>
      </w:r>
    </w:p>
    <w:p>
      <w:r>
        <w:t>更多相关图书推荐：https://www.jiaokey.com</w:t>
      </w:r>
    </w:p>
    <w:p>
      <w:r>
        <w:t>蔡根女，鲁德银著 其他作品：https://www.jiaokey.com/tag/蔡根女，鲁德银著.html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关键词搜索：https://www.jiaokey.com/tag/中小企业发展与政府扶持.html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