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书名：政治科学要义</w:t>
      </w:r>
    </w:p>
    <w:p>
      <w:r>
        <w:t>作者：（意）加埃塔诺·莫斯卡（Gaetano Mosca）著；任军锋，宋国友，包军译</w:t>
      </w:r>
    </w:p>
    <w:p>
      <w:r>
        <w:t>出版社：</w:t>
      </w:r>
    </w:p>
    <w:p>
      <w:r>
        <w:t>出版日期：2005.10</w:t>
      </w:r>
    </w:p>
    <w:p>
      <w:r>
        <w:t>总页数：541</w:t>
      </w:r>
    </w:p>
    <w:p>
      <w:r>
        <w:t>更多请访问教客网: www.jiaokey.com</w:t>
      </w:r>
    </w:p>
    <w:p>
      <w:r>
        <w:t>政治科学要义 评论地址：https://www.jiaokey.com/book/detail/11580915.html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