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书名：清宫珍藏历世达赖喇嘛档案荟萃</w:t>
      </w:r>
    </w:p>
    <w:p>
      <w:r>
        <w:t>作者：索文清，郭美兰主编；中国第一历史档案馆编</w:t>
      </w:r>
    </w:p>
    <w:p>
      <w:r>
        <w:t>出版社：北京：宗教文化出版社</w:t>
      </w:r>
    </w:p>
    <w:p>
      <w:r>
        <w:t>出版日期：2002.08</w:t>
      </w:r>
    </w:p>
    <w:p>
      <w:r>
        <w:t>总页数：405</w:t>
      </w:r>
    </w:p>
    <w:p>
      <w:r>
        <w:t>更多请访问教客网: www.jiaokey.com</w:t>
      </w:r>
    </w:p>
    <w:p>
      <w:r>
        <w:t>清宫珍藏历世达赖喇嘛档案荟萃 评论地址：https://www.jiaokey.com/book/detail/11580889.html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