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毛泽东评点二十四史精华解析本  第19册  线装本</w:t>
      </w:r>
    </w:p>
    <w:p>
      <w:r>
        <w:rPr>
          <w:rFonts w:ascii="宋体" w:hAnsi="宋体" w:eastAsia="宋体"/>
          <w:sz w:val="24"/>
        </w:rPr>
        <w:t>毛泽东评点，周留树主编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毛泽东评点二十四史精华解析本  第19册  线装本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毛泽东评点，周留树主编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本书出售、求购地址：https://www.jiaokey.com/book/detail/11580829.html</w:t>
      </w:r>
    </w:p>
    <w:p>
      <w:r>
        <w:t>更多相关图书推荐：https://www.jiaokey.com</w:t>
      </w:r>
    </w:p>
    <w:p>
      <w:r>
        <w:t>毛泽东评点，周留树主编 其他作品：https://www.jiaokey.com/tag/毛泽东评点，周留树主编.html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关键词搜索：https://www.jiaokey.com/tag/毛泽东评点二十四史精华解析本  第19册  线装本.html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