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书名：耶酥  毕达哥拉斯</w:t>
      </w:r>
    </w:p>
    <w:p>
      <w:r>
        <w:t>作者：李随安，陶永灿编著</w:t>
      </w:r>
    </w:p>
    <w:p>
      <w:r>
        <w:t>出版社：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耶酥  毕达哥拉斯 评论地址：https://www.jiaokey.com/book/detail/11580810.html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