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勾引者手记  男主人珍藏版</w:t>
      </w:r>
    </w:p>
    <w:p>
      <w:r>
        <w:rPr>
          <w:rFonts w:ascii="宋体" w:hAnsi="宋体" w:eastAsia="宋体"/>
          <w:sz w:val="24"/>
        </w:rPr>
        <w:t>（丹麦）克尔凯郭尔著；段婉露译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勾引者手记  男主人珍藏版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（丹麦）克尔凯郭尔著；段婉露译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本书出售、求购地址：https://www.jiaokey.com/book/detail/11580807.html</w:t>
      </w:r>
    </w:p>
    <w:p>
      <w:r>
        <w:t>更多相关图书推荐：https://www.jiaokey.com</w:t>
      </w:r>
    </w:p>
    <w:p>
      <w:r>
        <w:t>（丹麦）克尔凯郭尔著；段婉露译 其他作品：https://www.jiaokey.com/tag/（丹麦）克尔凯郭尔著；段婉露译.html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关键词搜索：https://www.jiaokey.com/tag/勾引者手记  男主人珍藏版.html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