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宗教改革  路德、加尔文和新教徒</w:t>
      </w:r>
    </w:p>
    <w:p>
      <w:r>
        <w:rPr>
          <w:rFonts w:ascii="宋体" w:hAnsi="宋体" w:eastAsia="宋体"/>
          <w:sz w:val="24"/>
        </w:rPr>
        <w:t>（法）Olivier Christin原著；花秀林译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宗教改革  路德、加尔文和新教徒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（法）Olivier Christin原著；花秀林译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本书出售、求购地址：https://www.jiaokey.com/book/detail/11580763.html</w:t>
      </w:r>
    </w:p>
    <w:p>
      <w:r>
        <w:t>更多相关图书推荐：https://www.jiaokey.com</w:t>
      </w:r>
    </w:p>
    <w:p>
      <w:r>
        <w:t>（法）Olivier Christin原著；花秀林译 其他作品：https://www.jiaokey.com/tag/（法）Olivier Christin原著；花秀林译.html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关键词搜索：https://www.jiaokey.com/tag/宗教改革  路德、加尔文和新教徒.html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