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我想要块大奶酪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我想要块大奶酪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本书出售、求购地址：https://www.jiaokey.com/book/detail/11580739.html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关键词搜索：https://www.jiaokey.com/tag/我想要块大奶酪.html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