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  持续进步的方法与策略</w:t>
      </w:r>
    </w:p>
    <w:p>
      <w:r>
        <w:rPr>
          <w:rFonts w:ascii="宋体" w:hAnsi="宋体" w:eastAsia="宋体"/>
          <w:sz w:val="24"/>
        </w:rPr>
        <w:t>（美）马克·桑布恩（Mark Sanborn）著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  持续进步的方法与策略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（美）马克·桑布恩（Mark Sanborn）著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本书出售、求购地址：https://www.jiaokey.com/book/detail/11580726.html</w:t>
      </w:r>
    </w:p>
    <w:p>
      <w:r>
        <w:t>更多相关图书推荐：https://www.jiaokey.com</w:t>
      </w:r>
    </w:p>
    <w:p>
      <w:r>
        <w:t>（美）马克·桑布恩（Mark Sanborn）著 其他作品：https://www.jiaokey.com/tag/（美）马克·桑布恩（Mark Sanborn）著.html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关键词搜索：https://www.jiaokey.com/tag/升级  持续进步的方法与策略.html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