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怎样训练你自己  全译珍藏版</w:t>
      </w:r>
    </w:p>
    <w:p>
      <w:r>
        <w:rPr>
          <w:rFonts w:ascii="宋体" w:hAnsi="宋体" w:eastAsia="宋体"/>
          <w:sz w:val="24"/>
        </w:rPr>
        <w:t>（美）埃弗雷特·威廉·劳德（Everett William Lord）著；林语堂译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怎样训练你自己  全译珍藏版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（美）埃弗雷特·威廉·劳德（Everett William Lord）著；林语堂译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本书出售、求购地址：https://www.jiaokey.com/book/detail/11580725.html</w:t>
      </w:r>
    </w:p>
    <w:p>
      <w:r>
        <w:t>更多相关图书推荐：https://www.jiaokey.com</w:t>
      </w:r>
    </w:p>
    <w:p>
      <w:r>
        <w:t>（美）埃弗雷特·威廉·劳德（Everett William Lord）著；林语堂译 其他作品：https://www.jiaokey.com/tag/（美）埃弗雷特·威廉·劳德（Everett William Lord）著；林语堂译.html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关键词搜索：https://www.jiaokey.com/tag/怎样训练你自己  全译珍藏版.html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