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书名：不要让任何人偷走你的梦想</w:t>
      </w:r>
    </w:p>
    <w:p>
      <w:r>
        <w:t>作者：（美）德士特·耶格著；伟佳译</w:t>
      </w:r>
    </w:p>
    <w:p>
      <w:r>
        <w:t>出版社：成都:天地出版社,2004.09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不要让任何人偷走你的梦想 评论地址：https://www.jiaokey.com/book/detail/11580720.html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