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任何人都能做到：普通人的成功经验</w:t>
      </w:r>
    </w:p>
    <w:p>
      <w:r>
        <w:rPr>
          <w:rFonts w:ascii="宋体" w:hAnsi="宋体" w:eastAsia="宋体"/>
          <w:sz w:val="24"/>
        </w:rPr>
        <w:t>柯维著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任何人都能做到：普通人的成功经验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本书出售、求购地址：https://www.jiaokey.com/book/detail/11580706.html</w:t>
      </w:r>
    </w:p>
    <w:p>
      <w:r>
        <w:t>更多相关图书推荐：https://www.jiaokey.com</w:t>
      </w:r>
    </w:p>
    <w:p>
      <w:r>
        <w:t>柯维著 其他作品：https://www.jiaokey.com/tag/柯维著.html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关键词搜索：https://www.jiaokey.com/tag/任何人都能做到：普通人的成功经验.html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