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书名：知觉学习和发展的原理</w:t>
      </w:r>
    </w:p>
    <w:p>
      <w:r>
        <w:t>作者：（美）埃莉诺·J.吉布森（Eleanor J. Gibson）著；李维，李季平译</w:t>
      </w:r>
    </w:p>
    <w:p>
      <w:r>
        <w:t>出版社：杭州：浙江教育出版社</w:t>
      </w:r>
    </w:p>
    <w:p>
      <w:r>
        <w:t>出版日期：2003.07</w:t>
      </w:r>
    </w:p>
    <w:p>
      <w:r>
        <w:t>总页数：469</w:t>
      </w:r>
    </w:p>
    <w:p>
      <w:r>
        <w:t>更多请访问教客网: www.jiaokey.com</w:t>
      </w:r>
    </w:p>
    <w:p>
      <w:r>
        <w:t>知觉学习和发展的原理 评论地址：https://www.jiaokey.com/book/detail/11580696.html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