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书名：都市女性减压良方</w:t>
      </w:r>
    </w:p>
    <w:p>
      <w:r>
        <w:t>作者：梅洁编著</w:t>
      </w:r>
    </w:p>
    <w:p>
      <w:r>
        <w:t>出版社：石家庄：河北美术出版社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都市女性减压良方 评论地址：https://www.jiaokey.com/book/detail/11580694.html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