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怎样使你的家庭更幸福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怎样使你的家庭更幸福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本书出售、求购地址：https://www.jiaokey.com/book/detail/11580678.html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关键词搜索：https://www.jiaokey.com/tag/怎样使你的家庭更幸福.html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