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迅速有效的沟通技巧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迅速有效的沟通技巧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本书出售、求购地址：https://www.jiaokey.com/book/detail/11580676.html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关键词搜索：https://www.jiaokey.com/tag/迅速有效的沟通技巧.html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