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生命的价值  献给珍重生命的人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生命的价值  献给珍重生命的人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本书出售、求购地址：https://www.jiaokey.com/book/detail/11580673.html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关键词搜索：https://www.jiaokey.com/tag/生命的价值  献给珍重生命的人.html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