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心灵的家园  献给想要回家的人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心灵的家园  献给想要回家的人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本书出售、求购地址：https://www.jiaokey.com/book/detail/11580672.html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关键词搜索：https://www.jiaokey.com/tag/心灵的家园  献给想要回家的人.html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