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作者：（西汉）刘安等撰</w:t>
      </w:r>
    </w:p>
    <w:p>
      <w:r>
        <w:t>出版社：北京：华龄出版社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淮南子 评论地址：https://www.jiaokey.com/book/detail/11580572.html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