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书名：菿汉三言</w:t>
      </w:r>
    </w:p>
    <w:p>
      <w:r>
        <w:t>作者：章太炎著；虞云国标点整理</w:t>
      </w:r>
    </w:p>
    <w:p>
      <w:r>
        <w:t>出版社：沈阳：辽宁教育出版社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菿汉三言 评论地址：https://www.jiaokey.com/book/detail/11580547.html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