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和合思想的当代阐释  唯物辩证法与东方智慧的对话</w:t>
      </w:r>
    </w:p>
    <w:p>
      <w:r>
        <w:rPr>
          <w:rFonts w:ascii="宋体" w:hAnsi="宋体" w:eastAsia="宋体"/>
          <w:sz w:val="24"/>
        </w:rPr>
        <w:t>左亚文著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和合思想的当代阐释  唯物辩证法与东方智慧的对话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唯物主义(学科: 哲学史 学科: 研究 地点: 中国) 唯物主义 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本书出售、求购地址：https://www.jiaokey.com/book/detail/11580523.html</w:t>
      </w:r>
    </w:p>
    <w:p>
      <w:r>
        <w:t>更多相关图书推荐：https://www.jiaokey.com</w:t>
      </w:r>
    </w:p>
    <w:p>
      <w:r>
        <w:t>左亚文著 其他作品：https://www.jiaokey.com/tag/左亚文著.html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关键词搜索：https://www.jiaokey.com/tag/唯物主义(学科: 哲学史 学科: 研究 地点: 中国) 唯物主义 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