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书名：哲学人类学导论  从马克斯·舍勒“人在宇宙中的地位”开始</w:t>
      </w:r>
    </w:p>
    <w:p>
      <w:r>
        <w:t>作者：顾士敏著；云南大学人文学院人类学系编</w:t>
      </w:r>
    </w:p>
    <w:p>
      <w:r>
        <w:t>出版社：昆明：云南大学出版社</w:t>
      </w:r>
    </w:p>
    <w:p>
      <w:r>
        <w:t>出版日期：2002.07</w:t>
      </w:r>
    </w:p>
    <w:p>
      <w:r>
        <w:t>总页数：177</w:t>
      </w:r>
    </w:p>
    <w:p>
      <w:r>
        <w:t>更多请访问教客网: www.jiaokey.com</w:t>
      </w:r>
    </w:p>
    <w:p>
      <w:r>
        <w:t>哲学人类学导论  从马克斯·舍勒“人在宇宙中的地位”开始 评论地址：https://www.jiaokey.com/book/detail/11580520.html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