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跨越后现代的分界线</w:t>
      </w:r>
    </w:p>
    <w:p>
      <w:r>
        <w:rPr>
          <w:rFonts w:ascii="宋体" w:hAnsi="宋体" w:eastAsia="宋体"/>
          <w:sz w:val="24"/>
        </w:rPr>
        <w:t>（美）艾尔伯特·鲍尔格曼（Albert Borgmann）著；孟庆时译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跨越后现代的分界线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（美）艾尔伯特·鲍尔格曼（Albert Borgmann）著；孟庆时译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本书出售、求购地址：https://www.jiaokey.com/book/detail/11580519.html</w:t>
      </w:r>
    </w:p>
    <w:p>
      <w:r>
        <w:t>更多相关图书推荐：https://www.jiaokey.com</w:t>
      </w:r>
    </w:p>
    <w:p>
      <w:r>
        <w:t>（美）艾尔伯特·鲍尔格曼（Albert Borgmann）著；孟庆时译 其他作品：https://www.jiaokey.com/tag/（美）艾尔伯特·鲍尔格曼（Albert Borgmann）著；孟庆时译.html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关键词搜索：https://www.jiaokey.com/tag/跨越后现代的分界线.html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