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书名：新编马克思主义哲学原著教程</w:t>
      </w:r>
    </w:p>
    <w:p>
      <w:r>
        <w:t>作者：张浩，黄魁五主编；吕世荣，杜付新，赵学前，钱远晏，李盈福，王才山副主编</w:t>
      </w:r>
    </w:p>
    <w:p>
      <w:r>
        <w:t>出版社：开封：河南大学出版社</w:t>
      </w:r>
    </w:p>
    <w:p>
      <w:r>
        <w:t>出版日期：1994.09</w:t>
      </w:r>
    </w:p>
    <w:p>
      <w:r>
        <w:t>总页数：488</w:t>
      </w:r>
    </w:p>
    <w:p>
      <w:r>
        <w:t>更多请访问教客网: www.jiaokey.com</w:t>
      </w:r>
    </w:p>
    <w:p>
      <w:r>
        <w:t>新编马克思主义哲学原著教程 评论地址：https://www.jiaokey.com/book/detail/11580511.html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