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作者：中共湖南省委高等学校工作委员会，湖南省教育厅组编；屈林岩主编；彭平一，刘志成副主编</w:t>
      </w:r>
    </w:p>
    <w:p>
      <w:r>
        <w:t>出版社：长沙：湖南师范大学出版社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邓小平理论概论 评论地址：https://www.jiaokey.com/book/detail/11580438.html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